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4CD2" w14:textId="77777777"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14:paraId="2712C43F" w14:textId="77777777" w:rsidR="00EF6274" w:rsidRPr="00EF6274" w:rsidRDefault="00EF6274" w:rsidP="00EF6274">
      <w:pPr>
        <w:jc w:val="center"/>
        <w:rPr>
          <w:sz w:val="36"/>
          <w:szCs w:val="36"/>
        </w:rPr>
      </w:pPr>
    </w:p>
    <w:p w14:paraId="15FF61F5" w14:textId="77777777"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015DA8E8" w14:textId="77777777"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14:paraId="012588E7" w14:textId="77777777"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1801B760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14E4985B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0B5A846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4055304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0B4EB0E3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4E4AA09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335C169A" w14:textId="77777777"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EDBEB08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05D490FD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46CAEFC9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25DBC7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115431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7BC3D1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B80BD3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4E7348D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4D7FC1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CEDA87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4639420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B36556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E766E8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07C5BC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DD90C6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ABD869D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3E1FB8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F7BDA6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D76E2F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4EDB1A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DC5865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DC0CC85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872D44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8463F9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A03877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470856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BA512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5C725D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404AF8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2CFC8B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854883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DFAC7D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8D0D0AD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DE273A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37CDD8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84CA0B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EBFAB8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A23784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DC97A9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571651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A40534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0C8043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457878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CF6368E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C97C57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5805FC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8E7D39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0AD814D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B465651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46A381E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9F7B6CF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F2CE9DB" w14:textId="77777777"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479E" w14:textId="77777777" w:rsidR="00027D16" w:rsidRDefault="00027D16">
      <w:r>
        <w:separator/>
      </w:r>
    </w:p>
  </w:endnote>
  <w:endnote w:type="continuationSeparator" w:id="0">
    <w:p w14:paraId="7AD69ECC" w14:textId="77777777"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5CFD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3C324C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24FE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5B6A" w14:textId="77777777" w:rsidR="00027D16" w:rsidRDefault="00027D16">
      <w:r>
        <w:separator/>
      </w:r>
    </w:p>
  </w:footnote>
  <w:footnote w:type="continuationSeparator" w:id="0">
    <w:p w14:paraId="62B188A0" w14:textId="77777777"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FC89" w14:textId="77777777"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DAE8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97073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91A195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牧野 記大</dc:creator>
  <cp:keywords/>
  <cp:lastModifiedBy>髙橋 理恵</cp:lastModifiedBy>
  <cp:revision>13</cp:revision>
  <cp:lastPrinted>2021-10-15T13:51:00Z</cp:lastPrinted>
  <dcterms:created xsi:type="dcterms:W3CDTF">2019-11-13T12:05:00Z</dcterms:created>
  <dcterms:modified xsi:type="dcterms:W3CDTF">2024-05-30T04:23:00Z</dcterms:modified>
</cp:coreProperties>
</file>