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5" ma:contentTypeDescription="新しいドキュメントを作成します。" ma:contentTypeScope="" ma:versionID="f9ef83337eb7c484f94865c11ba9be15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5716f1744c661c88bd9d7a780c0b89e0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A8137-A003-4F0B-91F4-CFC79DCE7A86}"/>
</file>

<file path=customXml/itemProps3.xml><?xml version="1.0" encoding="utf-8"?>
<ds:datastoreItem xmlns:ds="http://schemas.openxmlformats.org/officeDocument/2006/customXml" ds:itemID="{B7A88108-D9CE-45FB-A7BA-F909736BC5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user1</cp:lastModifiedBy>
  <cp:revision>12</cp:revision>
  <cp:lastPrinted>2021-10-15T13:51:00Z</cp:lastPrinted>
  <dcterms:created xsi:type="dcterms:W3CDTF">2019-11-13T12:05:00Z</dcterms:created>
  <dcterms:modified xsi:type="dcterms:W3CDTF">2021-10-15T13:52:00Z</dcterms:modified>
</cp:coreProperties>
</file>